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Labors of Heracles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king assigned labors to Heracles?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his 6th labor, Heracles had to clean the Augean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his 8th labor, Heracles had to capture the man-eating ________________ of Diomedes.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his 11th labor, Heracles had to find 3 golden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Heracles' Roman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creature had many heads that would grow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Heracles was famous for being very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his 7th labor, Heracles had to get the girdle of Hippolyta, Queen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Heracles made his ____________ poisonous by dipping them in the blood of the Hydra.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his 9th labor, Heracles had to capture a fire-breathing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deadly brass birds were also called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his final labor, Heracles had to capture ______________________ from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Hercules had to kill the ___________________________ ________ for his first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10th labor, Heracles had to capture the cattle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goddess hated Heracles?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his 5th labor, Heracles had to capture the stag that was sacred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his 3rd task, Heracles had to kill a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Labors of Heracles</dc:title>
  <dcterms:created xsi:type="dcterms:W3CDTF">2021-10-11T18:44:16Z</dcterms:created>
  <dcterms:modified xsi:type="dcterms:W3CDTF">2021-10-11T18:44:16Z</dcterms:modified>
</cp:coreProperties>
</file>