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12 Olympians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King of the gods and goddesses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Goddess of love and beauty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Roman name is Neptune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Goddess of hearth, fireplace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Goddess of the moon and hunting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Her symbol is the peacock, sister to Zeus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Twin brother of Artemis, god of light and music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of war; Roman name is Mars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Roman name is Vulcan; god of blacksmiths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Goddess of the harvest, fertility, and argiculture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Messenger of the gods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Goddess of wisdom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12 Olympians</dc:title>
  <dcterms:created xsi:type="dcterms:W3CDTF">2021-10-11T18:43:52Z</dcterms:created>
  <dcterms:modified xsi:type="dcterms:W3CDTF">2021-10-11T18:43:52Z</dcterms:modified>
</cp:coreProperties>
</file>