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the short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between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in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they are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Powerful Words</dc:title>
  <dcterms:created xsi:type="dcterms:W3CDTF">2021-10-21T03:32:03Z</dcterms:created>
  <dcterms:modified xsi:type="dcterms:W3CDTF">2021-10-21T03:32:03Z</dcterms:modified>
</cp:coreProperties>
</file>