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Powerful Words</w:t>
      </w:r>
    </w:p>
    <w:p>
      <w:pPr>
        <w:pStyle w:val="Questions"/>
      </w:pPr>
      <w:r>
        <w:t xml:space="preserve">1. EANPXLI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LYZAEAN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AERTC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RIEFN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AVLUETEA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TMLEARFUO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DCSREBEI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TURSOPP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EUMAIRMSZ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MOAECPR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NCTORSTA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REPTIDC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Powerful Words</dc:title>
  <dcterms:created xsi:type="dcterms:W3CDTF">2021-10-11T18:44:14Z</dcterms:created>
  <dcterms:modified xsi:type="dcterms:W3CDTF">2021-10-11T18:44:14Z</dcterms:modified>
</cp:coreProperties>
</file>