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lives became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Greater than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us improve our conscious contact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amends we must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were ready for God to remove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continued to take this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awakening.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people we had harmed are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admitted these things to God, ourselves and another human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powerless over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turned this over to the care of God as we understood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Steps</dc:title>
  <dcterms:created xsi:type="dcterms:W3CDTF">2021-10-11T18:43:47Z</dcterms:created>
  <dcterms:modified xsi:type="dcterms:W3CDTF">2021-10-11T18:43:47Z</dcterms:modified>
</cp:coreProperties>
</file>