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13 American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Rhode Island    </w:t>
      </w:r>
      <w:r>
        <w:t xml:space="preserve">   North Carolina    </w:t>
      </w:r>
      <w:r>
        <w:t xml:space="preserve">   New York    </w:t>
      </w:r>
      <w:r>
        <w:t xml:space="preserve">   Virginia    </w:t>
      </w:r>
      <w:r>
        <w:t xml:space="preserve">   New Hampshire    </w:t>
      </w:r>
      <w:r>
        <w:t xml:space="preserve">   South Carolina    </w:t>
      </w:r>
      <w:r>
        <w:t xml:space="preserve">   Maryland    </w:t>
      </w:r>
      <w:r>
        <w:t xml:space="preserve">   Massachusetts Bay    </w:t>
      </w:r>
      <w:r>
        <w:t xml:space="preserve">   Connecticut    </w:t>
      </w:r>
      <w:r>
        <w:t xml:space="preserve">   Georgia    </w:t>
      </w:r>
      <w:r>
        <w:t xml:space="preserve">   New Jersey    </w:t>
      </w:r>
      <w:r>
        <w:t xml:space="preserve">   Pennsylvania    </w:t>
      </w:r>
      <w:r>
        <w:t xml:space="preserve">   Delaware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13 American Colonies</dc:title>
  <dcterms:created xsi:type="dcterms:W3CDTF">2021-10-11T18:44:02Z</dcterms:created>
  <dcterms:modified xsi:type="dcterms:W3CDTF">2021-10-11T18:44:02Z</dcterms:modified>
</cp:coreProperties>
</file>