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colony was founded in 1653 by Virginia colonists a major city in this colony is Raleigh.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second colony founded in 1626 by Peter Minuit on Manhattan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in 1633 by Lord Baltimore a major city in this colony is Baltimore it is the 4th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in 1607 by John Smith in Jamestown it is the first colony during that time it was the starving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in 1638 by John Mayson and established by John Wheelwright it is the seventh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Named after the British Island of Jersey situated in the English Channel founded in 1664.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colony was founded by Thomas Hooker in 1636 at Hartford a city in this colony is New Haven.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of the Brave this colony was founded in 1636 by Roger Williams and others at Providence.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colonists founded this colony in 1663 this colony was one of the warmest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in North America in 1682 by William Penn in Philadelphia it is the 12th colony.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Minuit founded this colony along with Sweden company in 1638. Reason for founding is trade and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last colony and it was founded in 1732 by James Oglethorpe a major city in this colony is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Winthrop and other colonists founded this colony in 1630  this is the third colny.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Colonies</dc:title>
  <dcterms:created xsi:type="dcterms:W3CDTF">2022-09-03T15:14:51Z</dcterms:created>
  <dcterms:modified xsi:type="dcterms:W3CDTF">2022-09-03T15:14:51Z</dcterms:modified>
</cp:coreProperties>
</file>