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13 Fundamental standards </w:t>
      </w:r>
    </w:p>
    <w:p>
      <w:pPr>
        <w:pStyle w:val="Questions"/>
      </w:pPr>
      <w:r>
        <w:t xml:space="preserve">1. SEDRPNERECNTO- CAER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YIGDTNI DNA ECESTPR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CSTNENO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YFTSAE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IFDUAGGANESR FORM AUBSE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ODOF DNA KRIDN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RSMPIEE DNA UEMIQTPNE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AOLSPMINCT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OOGD GNROCEEANV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ANTGFSIF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ITF DAN PPRERO FTFSA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DUTY FO NCAUODR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YLPDISA FO SAGRTNI 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13 Fundamental standards </dc:title>
  <dcterms:created xsi:type="dcterms:W3CDTF">2021-10-11T18:45:13Z</dcterms:created>
  <dcterms:modified xsi:type="dcterms:W3CDTF">2021-10-11T18:45:13Z</dcterms:modified>
</cp:coreProperties>
</file>