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13 Story Treehouse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frenzy    </w:t>
      </w:r>
      <w:r>
        <w:t xml:space="preserve">   numbskull    </w:t>
      </w:r>
      <w:r>
        <w:t xml:space="preserve">   apparatus    </w:t>
      </w:r>
      <w:r>
        <w:t xml:space="preserve">   dispenser    </w:t>
      </w:r>
      <w:r>
        <w:t xml:space="preserve">   shuddered    </w:t>
      </w:r>
      <w:r>
        <w:t xml:space="preserve">   trembling    </w:t>
      </w:r>
      <w:r>
        <w:t xml:space="preserve">   stench    </w:t>
      </w:r>
      <w:r>
        <w:t xml:space="preserve">   whack    </w:t>
      </w:r>
      <w:r>
        <w:t xml:space="preserve">   professional    </w:t>
      </w:r>
      <w:r>
        <w:t xml:space="preserve">   portrait    </w:t>
      </w:r>
      <w:r>
        <w:t xml:space="preserve">   eavesdropping    </w:t>
      </w:r>
      <w:r>
        <w:t xml:space="preserve">   competition    </w:t>
      </w:r>
      <w:r>
        <w:t xml:space="preserve">   hideous    </w:t>
      </w:r>
      <w:r>
        <w:t xml:space="preserve">   gurgling    </w:t>
      </w:r>
      <w:r>
        <w:t xml:space="preserve">   publisher    </w:t>
      </w:r>
      <w:r>
        <w:t xml:space="preserve">   triumph    </w:t>
      </w:r>
      <w:r>
        <w:t xml:space="preserve">   canary    </w:t>
      </w:r>
      <w:r>
        <w:t xml:space="preserve">   automatically    </w:t>
      </w:r>
      <w:r>
        <w:t xml:space="preserve">   vaporizer    </w:t>
      </w:r>
      <w:r>
        <w:t xml:space="preserve">   laboratory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13 Story Treehouse</dc:title>
  <dcterms:created xsi:type="dcterms:W3CDTF">2021-10-11T18:43:36Z</dcterms:created>
  <dcterms:modified xsi:type="dcterms:W3CDTF">2021-10-11T18:43:36Z</dcterms:modified>
</cp:coreProperties>
</file>