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Story Treehouse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author    </w:t>
      </w:r>
      <w:r>
        <w:t xml:space="preserve">   books    </w:t>
      </w:r>
      <w:r>
        <w:t xml:space="preserve">   bookstores    </w:t>
      </w:r>
      <w:r>
        <w:t xml:space="preserve">   branches     </w:t>
      </w:r>
      <w:r>
        <w:t xml:space="preserve">   catnary    </w:t>
      </w:r>
      <w:r>
        <w:t xml:space="preserve">   friends     </w:t>
      </w:r>
      <w:r>
        <w:t xml:space="preserve">   illustrations     </w:t>
      </w:r>
      <w:r>
        <w:t xml:space="preserve">   ladder    </w:t>
      </w:r>
      <w:r>
        <w:t xml:space="preserve">   leaves     </w:t>
      </w:r>
      <w:r>
        <w:t xml:space="preserve">   library     </w:t>
      </w:r>
      <w:r>
        <w:t xml:space="preserve">   rednose    </w:t>
      </w:r>
      <w:r>
        <w:t xml:space="preserve">   rope    </w:t>
      </w:r>
      <w:r>
        <w:t xml:space="preserve">   story    </w:t>
      </w:r>
      <w:r>
        <w:t xml:space="preserve">   swing    </w:t>
      </w:r>
      <w:r>
        <w:t xml:space="preserve">   terry    </w:t>
      </w:r>
      <w:r>
        <w:t xml:space="preserve">   thirteen    </w:t>
      </w:r>
      <w:r>
        <w:t xml:space="preserve">   treehouse     </w:t>
      </w:r>
      <w:r>
        <w:t xml:space="preserve">   words     </w:t>
      </w:r>
      <w:r>
        <w:t xml:space="preserve">   wyatt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Story Treehouse </dc:title>
  <dcterms:created xsi:type="dcterms:W3CDTF">2021-10-11T18:43:28Z</dcterms:created>
  <dcterms:modified xsi:type="dcterms:W3CDTF">2021-10-11T18:43:28Z</dcterms:modified>
</cp:coreProperties>
</file>