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13 Virtue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Quite, restraint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Emotional strength or self-control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Believing God's word over others, humbleness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being wasteful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Fair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Constantly active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Resolve, settle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of being 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calm or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 from dirt, 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Innocent from unlawful sexual intercourse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Spiritual reinforcement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13 Virtue System</dc:title>
  <dcterms:created xsi:type="dcterms:W3CDTF">2021-10-29T03:50:11Z</dcterms:created>
  <dcterms:modified xsi:type="dcterms:W3CDTF">2021-10-29T03:50:11Z</dcterms:modified>
</cp:coreProperties>
</file>