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storey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waste time    </w:t>
      </w:r>
      <w:r>
        <w:t xml:space="preserve">   canary cart    </w:t>
      </w:r>
      <w:r>
        <w:t xml:space="preserve">   Barkey    </w:t>
      </w:r>
      <w:r>
        <w:t xml:space="preserve">   TV show    </w:t>
      </w:r>
      <w:r>
        <w:t xml:space="preserve">   games    </w:t>
      </w:r>
      <w:r>
        <w:t xml:space="preserve">   missing    </w:t>
      </w:r>
      <w:r>
        <w:t xml:space="preserve">   mermaid    </w:t>
      </w:r>
      <w:r>
        <w:t xml:space="preserve">   giant banana    </w:t>
      </w:r>
      <w:r>
        <w:t xml:space="preserve">   competition    </w:t>
      </w:r>
      <w:r>
        <w:t xml:space="preserve">   13 storeys    </w:t>
      </w:r>
      <w:r>
        <w:t xml:space="preserve">   funny    </w:t>
      </w:r>
      <w:r>
        <w:t xml:space="preserve">   draw    </w:t>
      </w:r>
      <w:r>
        <w:t xml:space="preserve">   write    </w:t>
      </w:r>
      <w:r>
        <w:t xml:space="preserve">   book    </w:t>
      </w:r>
      <w:r>
        <w:t xml:space="preserve">   levels    </w:t>
      </w:r>
      <w:r>
        <w:t xml:space="preserve">   forest    </w:t>
      </w:r>
      <w:r>
        <w:t xml:space="preserve">   animals    </w:t>
      </w:r>
      <w:r>
        <w:t xml:space="preserve">   Silky    </w:t>
      </w:r>
      <w:r>
        <w:t xml:space="preserve">   Mr Big Nose    </w:t>
      </w:r>
      <w:r>
        <w:t xml:space="preserve">   gorilla    </w:t>
      </w:r>
      <w:r>
        <w:t xml:space="preserve">   monkey    </w:t>
      </w:r>
      <w:r>
        <w:t xml:space="preserve">   treehouse    </w:t>
      </w:r>
      <w:r>
        <w:t xml:space="preserve">   Jill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storey treehouse</dc:title>
  <dcterms:created xsi:type="dcterms:W3CDTF">2021-10-11T18:44:43Z</dcterms:created>
  <dcterms:modified xsi:type="dcterms:W3CDTF">2021-10-11T18:44:43Z</dcterms:modified>
</cp:coreProperties>
</file>