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13th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black codes restricted the _________ of African Americans.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were incarcerated in 2015?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announced to the world that the thirteenth amendment had passed?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Lincoln was __________ wether the Emancipation Proclamation would do its original job.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thirteenth amendment was passed with how many extra votes?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executed the Emancipation Proclamation?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thirteenth amendment abolished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submitted a joint resolution wanting the end of slavery?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in December of 1845 did the necessary number of states ratify the 13th amendment?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House passed the thirteenth amendment in what month?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addition to the U.S. Constitution?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13th</dc:title>
  <dcterms:created xsi:type="dcterms:W3CDTF">2021-10-11T18:44:20Z</dcterms:created>
  <dcterms:modified xsi:type="dcterms:W3CDTF">2021-10-11T18:44:20Z</dcterms:modified>
</cp:coreProperties>
</file>