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14 apostles and where they died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speared with a pine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tortured and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 down from the temple/beaten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Crucified upside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flayed and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beaten to death with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crucified on X shaped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14 apostles and where they died</dc:title>
  <dcterms:created xsi:type="dcterms:W3CDTF">2021-10-11T18:43:45Z</dcterms:created>
  <dcterms:modified xsi:type="dcterms:W3CDTF">2021-10-11T18:43:45Z</dcterms:modified>
</cp:coreProperties>
</file>