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1790's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passed a constitution in 1791?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 of 1791 took power away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overtook the French government in 1799?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racial groups were there in Saint Domingue?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Haitian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Reign of Terror?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Turkey, England, Austria, and Russia were all part of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public executions during the Reign of Terror were considered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Saint Domingue is present day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Spain, Holland, Austria, Prussia, _________, and Sardinia made up the First Coalition.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1790's</dc:title>
  <dcterms:created xsi:type="dcterms:W3CDTF">2021-10-11T18:43:47Z</dcterms:created>
  <dcterms:modified xsi:type="dcterms:W3CDTF">2021-10-11T18:43:47Z</dcterms:modified>
</cp:coreProperties>
</file>