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1800's-1900's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THESEAGULL    </w:t>
      </w:r>
      <w:r>
        <w:t xml:space="preserve">   THEBANKRUPT    </w:t>
      </w:r>
      <w:r>
        <w:t xml:space="preserve">   STANISLAVSKI    </w:t>
      </w:r>
      <w:r>
        <w:t xml:space="preserve">   RUSSIA    </w:t>
      </w:r>
      <w:r>
        <w:t xml:space="preserve">   REALISM    </w:t>
      </w:r>
      <w:r>
        <w:t xml:space="preserve">   PLAYWRIGHTS    </w:t>
      </w:r>
      <w:r>
        <w:t xml:space="preserve">   OSTROVSKY    </w:t>
      </w:r>
      <w:r>
        <w:t xml:space="preserve">   NATURALISM    </w:t>
      </w:r>
      <w:r>
        <w:t xml:space="preserve">   MOSCOWARTTHEATRE    </w:t>
      </w:r>
      <w:r>
        <w:t xml:space="preserve">   METHODACTING    </w:t>
      </w:r>
      <w:r>
        <w:t xml:space="preserve">   GRIBOYEDOV    </w:t>
      </w:r>
      <w:r>
        <w:t xml:space="preserve">   CHEKHOV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1800's-1900's</dc:title>
  <dcterms:created xsi:type="dcterms:W3CDTF">2021-10-11T18:44:21Z</dcterms:created>
  <dcterms:modified xsi:type="dcterms:W3CDTF">2021-10-11T18:44:21Z</dcterms:modified>
</cp:coreProperties>
</file>