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1850's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land, free man, free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“uncle tom’s Cabin” is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anti-slavery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escaped slaves in north, if caught must be returned to owners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 from the state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pro-slavery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 month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1850's</dc:title>
  <dcterms:created xsi:type="dcterms:W3CDTF">2021-10-11T18:43:42Z</dcterms:created>
  <dcterms:modified xsi:type="dcterms:W3CDTF">2021-10-11T18:43:42Z</dcterms:modified>
</cp:coreProperties>
</file>