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18 Chapters of The Epic Mahabharata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Svargarohana    </w:t>
      </w:r>
      <w:r>
        <w:t xml:space="preserve">   Mahaprasthanika    </w:t>
      </w:r>
      <w:r>
        <w:t xml:space="preserve">   Mausal    </w:t>
      </w:r>
      <w:r>
        <w:t xml:space="preserve">   Ashramvasika    </w:t>
      </w:r>
      <w:r>
        <w:t xml:space="preserve">   Aswamedhika    </w:t>
      </w:r>
      <w:r>
        <w:t xml:space="preserve">   Anusasanik    </w:t>
      </w:r>
      <w:r>
        <w:t xml:space="preserve">   Santi    </w:t>
      </w:r>
      <w:r>
        <w:t xml:space="preserve">   Stri    </w:t>
      </w:r>
      <w:r>
        <w:t xml:space="preserve">   Sauptik    </w:t>
      </w:r>
      <w:r>
        <w:t xml:space="preserve">   Salya    </w:t>
      </w:r>
      <w:r>
        <w:t xml:space="preserve">   Karna    </w:t>
      </w:r>
      <w:r>
        <w:t xml:space="preserve">   Drona    </w:t>
      </w:r>
      <w:r>
        <w:t xml:space="preserve">   Bhishma    </w:t>
      </w:r>
      <w:r>
        <w:t xml:space="preserve">   Udyog    </w:t>
      </w:r>
      <w:r>
        <w:t xml:space="preserve">   Virat    </w:t>
      </w:r>
      <w:r>
        <w:t xml:space="preserve">   Van    </w:t>
      </w:r>
      <w:r>
        <w:t xml:space="preserve">   Sabha    </w:t>
      </w:r>
      <w:r>
        <w:t xml:space="preserve">   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18 Chapters of The Epic Mahabharata</dc:title>
  <dcterms:created xsi:type="dcterms:W3CDTF">2022-01-03T03:31:18Z</dcterms:created>
  <dcterms:modified xsi:type="dcterms:W3CDTF">2022-01-03T03:31:18Z</dcterms:modified>
</cp:coreProperties>
</file>