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1910-1920s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event in which 146 workers lost their lives due to a fire.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Government enacted tactic that registered millions of americans for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Secret diplomatic source of communication by Germany to Mexico.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Bosnian Serb member who seeked an end to Austro-Hungarian rule in Bosnia and Herzegovina.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British Ocean Liner that was sunk by German U-Boats. It was carrying hundreds of Americans on board.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only person to have served as both Chief of Justice and President. He died in a bathtub.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Treaty that brought World War 1 to an end.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monarchy of this island was taken over and the islands were annexed by the United States of America.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Enforced a literary test on all immigrants in 1917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Democratic president elected in 1913. Drove the US into World War 2 after being reluctant to violence.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Archduke, heir to the Austro-Hungarian Empire. He is assassinated, and creates the domino effect that starts World War 2.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Two-time Nobel Prize winner who led to the discovery of radioactivity.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American automobile manufacturer who revolutionized the mechanical industry. Sold the Model 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right of women to vote in elections.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Type of airship named after German Count Ferdinand von Zeppelin. He pioneered airship development.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First automobile to be produced by an assembly line. Iconic to early 20th century families.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1910-1920s</dc:title>
  <dcterms:created xsi:type="dcterms:W3CDTF">2021-10-11T18:44:43Z</dcterms:created>
  <dcterms:modified xsi:type="dcterms:W3CDTF">2021-10-11T18:44:43Z</dcterms:modified>
</cp:coreProperties>
</file>