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1910's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Baseball    </w:t>
      </w:r>
      <w:r>
        <w:t xml:space="preserve">   Frankenstein    </w:t>
      </w:r>
      <w:r>
        <w:t xml:space="preserve">   Inventions    </w:t>
      </w:r>
      <w:r>
        <w:t xml:space="preserve">   Lusitania    </w:t>
      </w:r>
      <w:r>
        <w:t xml:space="preserve">   Moonlight Bay    </w:t>
      </w:r>
      <w:r>
        <w:t xml:space="preserve">   Titanic    </w:t>
      </w:r>
      <w:r>
        <w:t xml:space="preserve">   William Howard Taft    </w:t>
      </w:r>
      <w:r>
        <w:t xml:space="preserve">   Women's Rights    </w:t>
      </w:r>
      <w:r>
        <w:t xml:space="preserve">   Woodrow Wilson    </w:t>
      </w:r>
      <w:r>
        <w:t xml:space="preserve">   World War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1910's</dc:title>
  <dcterms:created xsi:type="dcterms:W3CDTF">2021-10-11T18:43:40Z</dcterms:created>
  <dcterms:modified xsi:type="dcterms:W3CDTF">2021-10-11T18:43:40Z</dcterms:modified>
</cp:coreProperties>
</file>