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1910's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Eagle Scout    </w:t>
      </w:r>
      <w:r>
        <w:t xml:space="preserve">   Zion Chapel    </w:t>
      </w:r>
      <w:r>
        <w:t xml:space="preserve">   Warner Brothers    </w:t>
      </w:r>
      <w:r>
        <w:t xml:space="preserve">   Kid Auto Races    </w:t>
      </w:r>
      <w:r>
        <w:t xml:space="preserve">   Tramp    </w:t>
      </w:r>
      <w:r>
        <w:t xml:space="preserve">   Charlie Chaplin    </w:t>
      </w:r>
      <w:r>
        <w:t xml:space="preserve">   Tiger Rag    </w:t>
      </w:r>
      <w:r>
        <w:t xml:space="preserve">   Jazz    </w:t>
      </w:r>
      <w:r>
        <w:t xml:space="preserve">   Dixieland    </w:t>
      </w:r>
      <w:r>
        <w:t xml:space="preserve">   Livery Stable Blues    </w:t>
      </w:r>
      <w:r>
        <w:t xml:space="preserve">   St. Louis Blues    </w:t>
      </w:r>
      <w:r>
        <w:t xml:space="preserve">   W.C. Handy    </w:t>
      </w:r>
      <w:r>
        <w:t xml:space="preserve">   Blues    </w:t>
      </w:r>
      <w:r>
        <w:t xml:space="preserve">   Lifeboats    </w:t>
      </w:r>
      <w:r>
        <w:t xml:space="preserve">   Titanic    </w:t>
      </w:r>
      <w:r>
        <w:t xml:space="preserve">   W.D. Boyce    </w:t>
      </w:r>
      <w:r>
        <w:t xml:space="preserve">   Boy Scouts    </w:t>
      </w:r>
      <w:r>
        <w:t xml:space="preserve">   Black Sox    </w:t>
      </w:r>
      <w:r>
        <w:t xml:space="preserve">   Lemon    </w:t>
      </w:r>
      <w:r>
        <w:t xml:space="preserve">   Nabisco    </w:t>
      </w:r>
      <w:r>
        <w:t xml:space="preserve">   Oreo    </w:t>
      </w:r>
      <w:r>
        <w:t xml:space="preserve">   Louvre    </w:t>
      </w:r>
      <w:r>
        <w:t xml:space="preserve">   Mona Lisa    </w:t>
      </w:r>
      <w:r>
        <w:t xml:space="preserve">   Panama Canal    </w:t>
      </w:r>
      <w:r>
        <w:t xml:space="preserve">   World War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1910's</dc:title>
  <dcterms:created xsi:type="dcterms:W3CDTF">2021-10-11T18:43:58Z</dcterms:created>
  <dcterms:modified xsi:type="dcterms:W3CDTF">2021-10-11T18:43:58Z</dcterms:modified>
</cp:coreProperties>
</file>