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1918 Influenza Pandemic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Military camp outbreak was reported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often highly contagious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mid-august the second wave was spreading rapidly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Deadliest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the influenza Pandemic came into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population of New Zealanders targeted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origin of this influenza strain remains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Buildings during the event were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Huge parades were held here to welcome home the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 number of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Wave began to emerge among British and French Soldiers who were serving 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American soldiers were credited for bringing the disease into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1918 Influenza Pandemic</dc:title>
  <dcterms:created xsi:type="dcterms:W3CDTF">2021-10-11T18:43:54Z</dcterms:created>
  <dcterms:modified xsi:type="dcterms:W3CDTF">2021-10-11T18:43:54Z</dcterms:modified>
</cp:coreProperties>
</file>