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1920-1930s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Depression    </w:t>
      </w:r>
      <w:r>
        <w:t xml:space="preserve">   Winnipeg    </w:t>
      </w:r>
      <w:r>
        <w:t xml:space="preserve">   Thirties    </w:t>
      </w:r>
      <w:r>
        <w:t xml:space="preserve">   Prohibition    </w:t>
      </w:r>
      <w:r>
        <w:t xml:space="preserve">   Black tuesday    </w:t>
      </w:r>
      <w:r>
        <w:t xml:space="preserve">   Flu    </w:t>
      </w:r>
      <w:r>
        <w:t xml:space="preserve">   Buscart    </w:t>
      </w:r>
      <w:r>
        <w:t xml:space="preserve">   Police    </w:t>
      </w:r>
      <w:r>
        <w:t xml:space="preserve">   Strike    </w:t>
      </w:r>
      <w:r>
        <w:t xml:space="preserve">   Confused    </w:t>
      </w:r>
      <w:r>
        <w:t xml:space="preserve">   Weak    </w:t>
      </w:r>
      <w:r>
        <w:t xml:space="preserve">   Poor    </w:t>
      </w:r>
      <w:r>
        <w:t xml:space="preserve">   Farmers    </w:t>
      </w:r>
      <w:r>
        <w:t xml:space="preserve">   Hip    </w:t>
      </w:r>
      <w:r>
        <w:t xml:space="preserve">   Twenties    </w:t>
      </w:r>
      <w:r>
        <w:t xml:space="preserve">   Letdown    </w:t>
      </w:r>
      <w:r>
        <w:t xml:space="preserve">   Horror    </w:t>
      </w:r>
      <w:r>
        <w:t xml:space="preserve">   Gloom    </w:t>
      </w:r>
      <w:r>
        <w:t xml:space="preserve">   Death    </w:t>
      </w:r>
      <w:r>
        <w:t xml:space="preserve">   Stockmarket    </w:t>
      </w:r>
      <w:r>
        <w:t xml:space="preserve">   Booming    </w:t>
      </w:r>
      <w:r>
        <w:t xml:space="preserve">   Party    </w:t>
      </w:r>
      <w:r>
        <w:t xml:space="preserve">   Roaring    </w:t>
      </w:r>
      <w:r>
        <w:t xml:space="preserve">   Dumps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1920-1930s </dc:title>
  <dcterms:created xsi:type="dcterms:W3CDTF">2021-10-11T18:44:18Z</dcterms:created>
  <dcterms:modified xsi:type="dcterms:W3CDTF">2021-10-11T18:44:18Z</dcterms:modified>
</cp:coreProperties>
</file>