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to keep Germany from economic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Democratic candidate of The Election of 1920; party platform was "The League of Nations"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 aid to farmers until a more comprehensive tariff could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stocks with loans based on stock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The Election of 1928 by a 58% popular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Extended aid to farmers until a more comprehensive tariff could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"Trickle down economics"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to fly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Spectacular upward trend in the price of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total slump in economic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1920's</dc:title>
  <dcterms:created xsi:type="dcterms:W3CDTF">2021-10-11T18:43:37Z</dcterms:created>
  <dcterms:modified xsi:type="dcterms:W3CDTF">2021-10-11T18:43:37Z</dcterms:modified>
</cp:coreProperties>
</file>