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1920's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became famous for flying nonstop across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 of rising stock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combined rhythms from West Africa and the Caribbean, work chants and spirituals from the rural south, and harmonies from Europe into an original new style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Liquor smugglers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buying on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poet who won praise not only for the beauty of his poems, but for his moving expressions of racial pride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reduction or limitation of military armaments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Borrowing money in order to buy stocks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total ban on alcoholic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economic an political system in which the state owns the means of prodction and a single party rules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1920's</dc:title>
  <dcterms:created xsi:type="dcterms:W3CDTF">2021-10-11T18:44:53Z</dcterms:created>
  <dcterms:modified xsi:type="dcterms:W3CDTF">2021-10-11T18:44:53Z</dcterms:modified>
</cp:coreProperties>
</file>