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louis armstrong    </w:t>
      </w:r>
      <w:r>
        <w:t xml:space="preserve">   scatmusic    </w:t>
      </w:r>
      <w:r>
        <w:t xml:space="preserve">   langstonhughes    </w:t>
      </w:r>
      <w:r>
        <w:t xml:space="preserve">   stockmarketcrash    </w:t>
      </w:r>
      <w:r>
        <w:t xml:space="preserve">   prosperity    </w:t>
      </w:r>
      <w:r>
        <w:t xml:space="preserve">   popculture    </w:t>
      </w:r>
      <w:r>
        <w:t xml:space="preserve">   movies    </w:t>
      </w:r>
      <w:r>
        <w:t xml:space="preserve">   nightclubs    </w:t>
      </w:r>
      <w:r>
        <w:t xml:space="preserve">   automobiles    </w:t>
      </w:r>
      <w:r>
        <w:t xml:space="preserve">   dancing    </w:t>
      </w:r>
      <w:r>
        <w:t xml:space="preserve">   thegreatdepression    </w:t>
      </w:r>
      <w:r>
        <w:t xml:space="preserve">   women'svotingrights    </w:t>
      </w:r>
      <w:r>
        <w:t xml:space="preserve">   assembly line    </w:t>
      </w:r>
      <w:r>
        <w:t xml:space="preserve">   jazz    </w:t>
      </w:r>
      <w:r>
        <w:t xml:space="preserve">   roaringtwenties    </w:t>
      </w:r>
      <w:r>
        <w:t xml:space="preserve">   prohibition    </w:t>
      </w:r>
      <w:r>
        <w:t xml:space="preserve">   flappers    </w:t>
      </w:r>
      <w:r>
        <w:t xml:space="preserve">   HarlemRenaissance    </w:t>
      </w:r>
      <w:r>
        <w:t xml:space="preserve">   bootleggers    </w:t>
      </w:r>
      <w:r>
        <w:t xml:space="preserve">   speakeasies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1920's</dc:title>
  <dcterms:created xsi:type="dcterms:W3CDTF">2021-10-11T18:44:59Z</dcterms:created>
  <dcterms:modified xsi:type="dcterms:W3CDTF">2021-10-11T18:44:59Z</dcterms:modified>
</cp:coreProperties>
</file>