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1920s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Women who went against societal norms in the 1920s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movement of African Americans who moved from the South to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that had new values and ideas and believed in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Violence and Gangs that were caused by Prohibition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pilot that made a nonstop flight from New York to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Created by Henry Ford that helped increase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spread of a new type of music brought by the Harlem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restricted the number of immigrants to 357,000 per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Based quotas of immigration based off of 1890s population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two men that were accused of murdering and robbing members of a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Elected in 1929 and believed that the government should not help during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had traditional values and did not believe in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Repealed the 18th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fear that communism would spread through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trial that would determine if evolution would be taught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Changed the presidential inauguration date to January 20th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Baseball player for the New York Yankees during the 1920s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spread of African American culture due to the Great Migration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18th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Targeted Jews, Blacks, Immigrants and Communists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1920s</dc:title>
  <dcterms:created xsi:type="dcterms:W3CDTF">2021-10-11T18:45:19Z</dcterms:created>
  <dcterms:modified xsi:type="dcterms:W3CDTF">2021-10-11T18:45:19Z</dcterms:modified>
</cp:coreProperties>
</file>