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1920s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Illegal alcohol sellers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generation of young Western women in the 1920s who wore skirts, bobbed their hair, listened to jazz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Surrounded the secret leasing of federal oil reserves by the secretary of the interior, Albert Bacon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the The Scopes “monkey”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American white supremacist hate group, whose primary target are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affordable automobile created by Ford.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generation reaching maturity during and just after World War I, a high proportion of whose men were killed during those years.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Warren G. Harding's campaign slogan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Sometimes known by the nickname "Scarface"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gang of politicians and industry leaders closely surrounding Warren G. Harding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solo Transatlantic flight from New York to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cartoon that was the debut of Mickey Mouse and his girlfriend Minnie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era in which alcohol was banned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where alcohol was illegally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part of the Yankees' vaunted "Murderers' Row" lineup of 1927; Hit 60 home runs in 1927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1920s</dc:title>
  <dcterms:created xsi:type="dcterms:W3CDTF">2021-10-11T18:45:24Z</dcterms:created>
  <dcterms:modified xsi:type="dcterms:W3CDTF">2021-10-11T18:45:24Z</dcterms:modified>
</cp:coreProperties>
</file>