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symbolized the new liberated women of the 1920s?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flowering of African American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1st election women voted in?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admendment gave women the right to vote in 1920?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supported the back- to- Africa movement in the 1920s?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1st governor of Texas?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economic system based on private property and free enterprise?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people who believe there should be no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expelled from a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1st woman governor of Wyoming? (Last name)</w:t>
            </w:r>
          </w:p>
        </w:tc>
      </w:tr>
    </w:tbl>
    <w:p>
      <w:pPr>
        <w:pStyle w:val="WordBankMedium"/>
      </w:pPr>
      <w:r>
        <w:t xml:space="preserve">   FLAPPERS    </w:t>
      </w:r>
      <w:r>
        <w:t xml:space="preserve">   HARLEM RENAISSANCE    </w:t>
      </w:r>
      <w:r>
        <w:t xml:space="preserve">   19TH    </w:t>
      </w:r>
      <w:r>
        <w:t xml:space="preserve">   HARDING    </w:t>
      </w:r>
      <w:r>
        <w:t xml:space="preserve">   MARCUS GARVEY    </w:t>
      </w:r>
      <w:r>
        <w:t xml:space="preserve">   ROSS    </w:t>
      </w:r>
      <w:r>
        <w:t xml:space="preserve">   FERGUSON    </w:t>
      </w:r>
      <w:r>
        <w:t xml:space="preserve">   DEPORT    </w:t>
      </w:r>
      <w:r>
        <w:t xml:space="preserve">   ANARCHIST    </w:t>
      </w:r>
      <w:r>
        <w:t xml:space="preserve">   CAPITALISM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1920s</dc:title>
  <dcterms:created xsi:type="dcterms:W3CDTF">2021-10-11T18:45:26Z</dcterms:created>
  <dcterms:modified xsi:type="dcterms:W3CDTF">2021-10-11T18:45:26Z</dcterms:modified>
</cp:coreProperties>
</file>