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relocation of more than six million African Americans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that made John T. Scopes's actions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rise of marketing industries promoted?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sparked by a group of black artists in Harlem,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amendment that allowed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Nationwide constitutional ban on alcoholic beverages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KKK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founded the Universal Negro Improvement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affordable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founded the Tuskegee University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single women who sought to elminate social standards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 of native-born Americans'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likely caused over fear from World War I and the Bolshevik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culture was brought to white society through jazz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2021-10-11T18:44:01Z</dcterms:created>
  <dcterms:modified xsi:type="dcterms:W3CDTF">2021-10-11T18:44:01Z</dcterms:modified>
</cp:coreProperties>
</file>