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Wall of sheet    </w:t>
      </w:r>
      <w:r>
        <w:t xml:space="preserve">   Stock market    </w:t>
      </w:r>
      <w:r>
        <w:t xml:space="preserve">   Margin    </w:t>
      </w:r>
      <w:r>
        <w:t xml:space="preserve">   Oxford    </w:t>
      </w:r>
      <w:r>
        <w:t xml:space="preserve">   Bootlegging    </w:t>
      </w:r>
      <w:r>
        <w:t xml:space="preserve">   Meyer Wolfshiem    </w:t>
      </w:r>
      <w:r>
        <w:t xml:space="preserve">   Suffrage    </w:t>
      </w:r>
      <w:r>
        <w:t xml:space="preserve">   Flappers    </w:t>
      </w:r>
      <w:r>
        <w:t xml:space="preserve">   Tom buchanan    </w:t>
      </w:r>
      <w:r>
        <w:t xml:space="preserve">   West egg    </w:t>
      </w:r>
      <w:r>
        <w:t xml:space="preserve">   East egg    </w:t>
      </w:r>
      <w:r>
        <w:t xml:space="preserve">   Socialite    </w:t>
      </w:r>
      <w:r>
        <w:t xml:space="preserve">   Myrtle    </w:t>
      </w:r>
      <w:r>
        <w:t xml:space="preserve">   Speak-easy    </w:t>
      </w:r>
      <w:r>
        <w:t xml:space="preserve">   Prohitibition    </w:t>
      </w:r>
      <w:r>
        <w:t xml:space="preserve">   Jay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2021-10-11T18:44:06Z</dcterms:created>
  <dcterms:modified xsi:type="dcterms:W3CDTF">2021-10-11T18:44:06Z</dcterms:modified>
</cp:coreProperties>
</file>