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racketeering    </w:t>
      </w:r>
      <w:r>
        <w:t xml:space="preserve">   fitzgerald    </w:t>
      </w:r>
      <w:r>
        <w:t xml:space="preserve">   f scott    </w:t>
      </w:r>
      <w:r>
        <w:t xml:space="preserve">   zelda    </w:t>
      </w:r>
      <w:r>
        <w:t xml:space="preserve">   duke ellington    </w:t>
      </w:r>
      <w:r>
        <w:t xml:space="preserve">   chanel    </w:t>
      </w:r>
      <w:r>
        <w:t xml:space="preserve">   racism    </w:t>
      </w:r>
      <w:r>
        <w:t xml:space="preserve">   klu klux klan    </w:t>
      </w:r>
      <w:r>
        <w:t xml:space="preserve">   new york    </w:t>
      </w:r>
      <w:r>
        <w:t xml:space="preserve">   harlem    </w:t>
      </w:r>
      <w:r>
        <w:t xml:space="preserve">   scopes trial    </w:t>
      </w:r>
      <w:r>
        <w:t xml:space="preserve">   city life    </w:t>
      </w:r>
      <w:r>
        <w:t xml:space="preserve">   prohibition    </w:t>
      </w:r>
      <w:r>
        <w:t xml:space="preserve">   the jazz age    </w:t>
      </w:r>
      <w:r>
        <w:t xml:space="preserve">   citizenship    </w:t>
      </w:r>
      <w:r>
        <w:t xml:space="preserve">   communism    </w:t>
      </w:r>
      <w:r>
        <w:t xml:space="preserve">   world war one    </w:t>
      </w:r>
      <w:r>
        <w:t xml:space="preserve">   bootlegger    </w:t>
      </w:r>
      <w:r>
        <w:t xml:space="preserve">   Roaring Twenties    </w:t>
      </w:r>
      <w:r>
        <w:t xml:space="preserve">   flapper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1920s</dc:title>
  <dcterms:created xsi:type="dcterms:W3CDTF">2021-10-11T18:44:26Z</dcterms:created>
  <dcterms:modified xsi:type="dcterms:W3CDTF">2021-10-11T18:44:26Z</dcterms:modified>
</cp:coreProperties>
</file>