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1920's Best Hits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Scott Fitzgerald publishes __________ in 1925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Mickey Mouse first appeared in what 1928 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19th amendment grants women 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the plane Lindbergh flew on his 1st solo Transatlantic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Hits 60th home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won 900,000 votes while in prison in the 1920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talking motion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Harry Houdini dies because of what organ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Winter Olympics are held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Winner of the game that is broadcast over the radio in 1921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1920's Best Hits</dc:title>
  <dcterms:created xsi:type="dcterms:W3CDTF">2021-10-11T18:45:04Z</dcterms:created>
  <dcterms:modified xsi:type="dcterms:W3CDTF">2021-10-11T18:45:04Z</dcterms:modified>
</cp:coreProperties>
</file>