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1920's Slang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Big Sleep    </w:t>
      </w:r>
      <w:r>
        <w:t xml:space="preserve">   bit    </w:t>
      </w:r>
      <w:r>
        <w:t xml:space="preserve">   Blow one down    </w:t>
      </w:r>
      <w:r>
        <w:t xml:space="preserve">   Big House    </w:t>
      </w:r>
      <w:r>
        <w:t xml:space="preserve">   Bean-shooter    </w:t>
      </w:r>
      <w:r>
        <w:t xml:space="preserve">   F. Scott Fitzgerald    </w:t>
      </w:r>
      <w:r>
        <w:t xml:space="preserve">   Joint    </w:t>
      </w:r>
      <w:r>
        <w:t xml:space="preserve">   Bump Off    </w:t>
      </w:r>
      <w:r>
        <w:t xml:space="preserve">   Pinch    </w:t>
      </w:r>
      <w:r>
        <w:t xml:space="preserve">   Swell    </w:t>
      </w:r>
      <w:r>
        <w:t xml:space="preserve">   speakeasy    </w:t>
      </w:r>
      <w:r>
        <w:t xml:space="preserve">   Keen    </w:t>
      </w:r>
      <w:r>
        <w:t xml:space="preserve">   Hooch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1920's Slang </dc:title>
  <dcterms:created xsi:type="dcterms:W3CDTF">2021-10-11T18:44:55Z</dcterms:created>
  <dcterms:modified xsi:type="dcterms:W3CDTF">2021-10-11T18:44:55Z</dcterms:modified>
</cp:coreProperties>
</file>