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1920s USA cultural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Neighborhood in NYC occupied mainly by African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Music that originated in Mississippi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the expatries from the Lost Generation move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Musician who played the trumpet and innovated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Activist and poet who wrote about racism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Movie that was the first “talkie”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jazz dances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of people who were disillusioned in USA and soldiers’ treatment in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Empress of the blues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Paintor who aimed to stop the rush of urban cities through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where jazz developed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Motion picture with sound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1920s USA cultural change</dc:title>
  <dcterms:created xsi:type="dcterms:W3CDTF">2021-10-11T18:45:31Z</dcterms:created>
  <dcterms:modified xsi:type="dcterms:W3CDTF">2021-10-11T18:45:31Z</dcterms:modified>
</cp:coreProperties>
</file>