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1930's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Hindenburg    </w:t>
      </w:r>
      <w:r>
        <w:t xml:space="preserve">   Clark Gable    </w:t>
      </w:r>
      <w:r>
        <w:t xml:space="preserve">   Richard Wright    </w:t>
      </w:r>
      <w:r>
        <w:t xml:space="preserve">   Woody Guthrie    </w:t>
      </w:r>
      <w:r>
        <w:t xml:space="preserve">   Grant Wood    </w:t>
      </w:r>
      <w:r>
        <w:t xml:space="preserve">   Orson Welles    </w:t>
      </w:r>
      <w:r>
        <w:t xml:space="preserve">   John Collier    </w:t>
      </w:r>
      <w:r>
        <w:t xml:space="preserve">   Marian Anderson    </w:t>
      </w:r>
      <w:r>
        <w:t xml:space="preserve">   Mary McLeod Bethune    </w:t>
      </w:r>
      <w:r>
        <w:t xml:space="preserve">   Frances Perkins    </w:t>
      </w:r>
      <w:r>
        <w:t xml:space="preserve">   Social Security Act    </w:t>
      </w:r>
      <w:r>
        <w:t xml:space="preserve">   Eleanor Roosevelt    </w:t>
      </w:r>
      <w:r>
        <w:t xml:space="preserve">   Migrant Mother    </w:t>
      </w:r>
      <w:r>
        <w:t xml:space="preserve">   Dorothea Lange    </w:t>
      </w:r>
      <w:r>
        <w:t xml:space="preserve">   deficit spending    </w:t>
      </w:r>
      <w:r>
        <w:t xml:space="preserve">   Huey Long    </w:t>
      </w:r>
      <w:r>
        <w:t xml:space="preserve">   New Deal    </w:t>
      </w:r>
      <w:r>
        <w:t xml:space="preserve">   Franklin Delano Roosevelt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1930's </dc:title>
  <dcterms:created xsi:type="dcterms:W3CDTF">2021-10-11T18:45:17Z</dcterms:created>
  <dcterms:modified xsi:type="dcterms:W3CDTF">2021-10-11T18:45:17Z</dcterms:modified>
</cp:coreProperties>
</file>