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1930's and 1940's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National Barndance was a midwestern _________ that was carried on the NBC network in 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sheet music business was concentrated in an area of New York City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the big band era, bands played arrangements of Tin Pan Alley songs that emphasized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Prior to 1945, it was considered _________ to play recorded music on the air, and audiences expected that what they heard was being broadcast in real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 singer who was successful independent of any particular 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Elvis Presley's appearance on this person's show, "Toast of the Town" in 1956 was controversial.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used to promote Tin Pan Alley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started out performing with big bands; when he went solo, he made the singer, not the band, the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1940s, companies like the Radio Corporation of America (RCA) began to put their resources into this media outlet to reach a broader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Media format used to appeal to regional audiences rather than national audiences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1930's and 1940's</dc:title>
  <dcterms:created xsi:type="dcterms:W3CDTF">2021-10-11T18:45:12Z</dcterms:created>
  <dcterms:modified xsi:type="dcterms:W3CDTF">2021-10-11T18:45:12Z</dcterms:modified>
</cp:coreProperties>
</file>