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1940's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pearlharbor    </w:t>
      </w:r>
      <w:r>
        <w:t xml:space="preserve">   german    </w:t>
      </w:r>
      <w:r>
        <w:t xml:space="preserve">   worldwartwo    </w:t>
      </w:r>
      <w:r>
        <w:t xml:space="preserve">   littlerascals    </w:t>
      </w:r>
      <w:r>
        <w:t xml:space="preserve">   Pinocchio    </w:t>
      </w:r>
      <w:r>
        <w:t xml:space="preserve">   redlipstick    </w:t>
      </w:r>
      <w:r>
        <w:t xml:space="preserve">   hats    </w:t>
      </w:r>
      <w:r>
        <w:t xml:space="preserve">   british    </w:t>
      </w:r>
      <w:r>
        <w:t xml:space="preserve">   americans    </w:t>
      </w:r>
      <w:r>
        <w:t xml:space="preserve">   slinky    </w:t>
      </w:r>
      <w:r>
        <w:t xml:space="preserve">   thenotebook    </w:t>
      </w:r>
      <w:r>
        <w:t xml:space="preserve">   billieholiday    </w:t>
      </w:r>
      <w:r>
        <w:t xml:space="preserve">   curls    </w:t>
      </w:r>
      <w:r>
        <w:t xml:space="preserve">   rolls    </w:t>
      </w:r>
      <w:r>
        <w:t xml:space="preserve">   nineteenforties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1940's</dc:title>
  <dcterms:created xsi:type="dcterms:W3CDTF">2021-10-11T18:43:32Z</dcterms:created>
  <dcterms:modified xsi:type="dcterms:W3CDTF">2021-10-11T18:43:32Z</dcterms:modified>
</cp:coreProperties>
</file>