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1940's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Worldwar    </w:t>
      </w:r>
      <w:r>
        <w:t xml:space="preserve">   warrations    </w:t>
      </w:r>
      <w:r>
        <w:t xml:space="preserve">   RevenueAct    </w:t>
      </w:r>
      <w:r>
        <w:t xml:space="preserve">   Zootsuit    </w:t>
      </w:r>
      <w:r>
        <w:t xml:space="preserve">   Suits    </w:t>
      </w:r>
      <w:r>
        <w:t xml:space="preserve">   Skirts    </w:t>
      </w:r>
      <w:r>
        <w:t xml:space="preserve">   Swing    </w:t>
      </w:r>
      <w:r>
        <w:t xml:space="preserve">   Jazz    </w:t>
      </w:r>
      <w:r>
        <w:t xml:space="preserve">   Bigband    </w:t>
      </w:r>
      <w:r>
        <w:t xml:space="preserve">   MickeyMouse    </w:t>
      </w:r>
      <w:r>
        <w:t xml:space="preserve">   Batman    </w:t>
      </w:r>
      <w:r>
        <w:t xml:space="preserve">   CaptainAmerica    </w:t>
      </w:r>
      <w:r>
        <w:t xml:space="preserve">   Marvel    </w:t>
      </w:r>
      <w:r>
        <w:t xml:space="preserve">   Radio    </w:t>
      </w:r>
      <w:r>
        <w:t xml:space="preserve">   HarryTruman    </w:t>
      </w:r>
      <w:r>
        <w:t xml:space="preserve">  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1940's</dc:title>
  <dcterms:created xsi:type="dcterms:W3CDTF">2021-10-11T18:44:41Z</dcterms:created>
  <dcterms:modified xsi:type="dcterms:W3CDTF">2021-10-11T18:44:41Z</dcterms:modified>
</cp:coreProperties>
</file>