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1950s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TAILFINS    </w:t>
      </w:r>
      <w:r>
        <w:t xml:space="preserve">   BARBIE    </w:t>
      </w:r>
      <w:r>
        <w:t xml:space="preserve">   ELVISPRESLEY    </w:t>
      </w:r>
      <w:r>
        <w:t xml:space="preserve">   CHUCKBERRY    </w:t>
      </w:r>
      <w:r>
        <w:t xml:space="preserve">   BILLHALEYANDTHECOMETS    </w:t>
      </w:r>
      <w:r>
        <w:t xml:space="preserve">   FATHERKNOWSBEST    </w:t>
      </w:r>
      <w:r>
        <w:t xml:space="preserve">   ILOVELUCY    </w:t>
      </w:r>
      <w:r>
        <w:t xml:space="preserve">   APPALACHIA    </w:t>
      </w:r>
      <w:r>
        <w:t xml:space="preserve">   URBANPOOR    </w:t>
      </w:r>
      <w:r>
        <w:t xml:space="preserve">   CONSUMER SOCIETY    </w:t>
      </w:r>
      <w:r>
        <w:t xml:space="preserve">   PRODUCTIVITY    </w:t>
      </w:r>
      <w:r>
        <w:t xml:space="preserve">   PROSPERITY    </w:t>
      </w:r>
      <w:r>
        <w:t xml:space="preserve">   BEATGENERATION    </w:t>
      </w:r>
      <w:r>
        <w:t xml:space="preserve">   MATERIALISM    </w:t>
      </w:r>
      <w:r>
        <w:t xml:space="preserve">   CRIME    </w:t>
      </w:r>
      <w:r>
        <w:t xml:space="preserve">   COMPUTERS    </w:t>
      </w:r>
      <w:r>
        <w:t xml:space="preserve">   SUBURBS    </w:t>
      </w:r>
      <w:r>
        <w:t xml:space="preserve">   HOUSING    </w:t>
      </w:r>
      <w:r>
        <w:t xml:space="preserve">   VACCINES    </w:t>
      </w:r>
      <w:r>
        <w:t xml:space="preserve">   ANTIBIOTICS    </w:t>
      </w:r>
      <w:r>
        <w:t xml:space="preserve">   ROCKANDROLL    </w:t>
      </w:r>
      <w:r>
        <w:t xml:space="preserve">   TELEVISION    </w:t>
      </w:r>
      <w:r>
        <w:t xml:space="preserve">   HULAHOOPS    </w:t>
      </w:r>
      <w:r>
        <w:t xml:space="preserve">   FADS    </w:t>
      </w:r>
      <w:r>
        <w:t xml:space="preserve">   FANCYCARS    </w:t>
      </w:r>
      <w:r>
        <w:t xml:space="preserve">   ADVERTISEMENTS    </w:t>
      </w:r>
      <w:r>
        <w:t xml:space="preserve">   CREDIT    </w:t>
      </w:r>
      <w:r>
        <w:t xml:space="preserve">   SCHOOLS    </w:t>
      </w:r>
      <w:r>
        <w:t xml:space="preserve">   WOMEN    </w:t>
      </w:r>
      <w:r>
        <w:t xml:space="preserve">   BUYING    </w:t>
      </w:r>
      <w:r>
        <w:t xml:space="preserve">   AFFLUENCE    </w:t>
      </w:r>
      <w:r>
        <w:t xml:space="preserve">   STANDARDOFLIVING    </w:t>
      </w:r>
      <w:r>
        <w:t xml:space="preserve">   BABYBOOM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1950s</dc:title>
  <dcterms:created xsi:type="dcterms:W3CDTF">2021-10-11T18:45:06Z</dcterms:created>
  <dcterms:modified xsi:type="dcterms:W3CDTF">2021-10-11T18:45:06Z</dcterms:modified>
</cp:coreProperties>
</file>