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1950s &amp;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36th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decides segregation of schools is unconstitutional in the _____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penicillin for medical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America ____ became huge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34th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California known for making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favorite music genre of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 between the US and the Soviet Union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artificial satellite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35th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to separate East and West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between Us and Vietnam.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1950s &amp; 1960s</dc:title>
  <dcterms:created xsi:type="dcterms:W3CDTF">2021-10-11T18:44:34Z</dcterms:created>
  <dcterms:modified xsi:type="dcterms:W3CDTF">2021-10-11T18:44:34Z</dcterms:modified>
</cp:coreProperties>
</file>