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1960's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the home of wall that prevented Easterners from defecting to the West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where President John F. Kennedy was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Muslim leader of the Black Panther who was assassinated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Lyndon Johnson announces his program to help health care to provide to more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U.S. Supreme Court rules against compulsory ______ in public schools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Beatles 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that ended legal discrimination in public places, promising equal voting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rode on interstate buses into the segregated South to test the 1960 U.S. Supreme Court decision Boynton v. Virginia that outlawed racial segregation in interstate bus stations and railroad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Martin Luther King's speech he presented in front of the Washington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Candidate who ran against John F. Kennedy in the 1960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between the Soviets and the United States that ended in no casualties but created alot of 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1960's Crossword</dc:title>
  <dcterms:created xsi:type="dcterms:W3CDTF">2022-08-22T23:47:54Z</dcterms:created>
  <dcterms:modified xsi:type="dcterms:W3CDTF">2022-08-22T23:47:54Z</dcterms:modified>
</cp:coreProperties>
</file>