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by Russians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Assassinated Robert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front of classroom to write/draw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Skirt introduced in the mid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Herbert R. Kohl published a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Preschool education program for children from low-income families, begins as an eight-week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African American to attend to a white elementary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African-American graduate of Harvard Business School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the nations first Magnet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Casual wear for home, running errands, or going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Bilingual Education Act bacame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person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1960's</dc:title>
  <dcterms:created xsi:type="dcterms:W3CDTF">2021-10-11T18:44:46Z</dcterms:created>
  <dcterms:modified xsi:type="dcterms:W3CDTF">2021-10-11T18:44:46Z</dcterms:modified>
</cp:coreProperties>
</file>