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1970s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Digital Camera    </w:t>
      </w:r>
      <w:r>
        <w:t xml:space="preserve">   Apple II    </w:t>
      </w:r>
      <w:r>
        <w:t xml:space="preserve">   Stayin' Alive    </w:t>
      </w:r>
      <w:r>
        <w:t xml:space="preserve">   Pleated pants    </w:t>
      </w:r>
      <w:r>
        <w:t xml:space="preserve">   BellBottoms    </w:t>
      </w:r>
      <w:r>
        <w:t xml:space="preserve">   Disco    </w:t>
      </w:r>
      <w:r>
        <w:t xml:space="preserve">   Marvin Gaye    </w:t>
      </w:r>
      <w:r>
        <w:t xml:space="preserve">   Richard Nixon    </w:t>
      </w:r>
      <w:r>
        <w:t xml:space="preserve">   Jesse Jackson    </w:t>
      </w:r>
      <w:r>
        <w:t xml:space="preserve">   Lean on Me    </w:t>
      </w:r>
      <w:r>
        <w:t xml:space="preserve">   I'll Be There    </w:t>
      </w:r>
      <w:r>
        <w:t xml:space="preserve">   Kent State Massacre    </w:t>
      </w:r>
      <w:r>
        <w:t xml:space="preserve">   Iran Hostage Crisis    </w:t>
      </w:r>
      <w:r>
        <w:t xml:space="preserve">   Three Mile Island    </w:t>
      </w:r>
      <w:r>
        <w:t xml:space="preserve">   Rocky    </w:t>
      </w:r>
      <w:r>
        <w:t xml:space="preserve">   Jaws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1970s</dc:title>
  <dcterms:created xsi:type="dcterms:W3CDTF">2021-10-11T18:45:09Z</dcterms:created>
  <dcterms:modified xsi:type="dcterms:W3CDTF">2021-10-11T18:45:09Z</dcterms:modified>
</cp:coreProperties>
</file>