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1970's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afro    </w:t>
      </w:r>
      <w:r>
        <w:t xml:space="preserve">   bellbottoms    </w:t>
      </w:r>
      <w:r>
        <w:t xml:space="preserve">   bradybunch    </w:t>
      </w:r>
      <w:r>
        <w:t xml:space="preserve">   clogs    </w:t>
      </w:r>
      <w:r>
        <w:t xml:space="preserve">   energycrisis    </w:t>
      </w:r>
      <w:r>
        <w:t xml:space="preserve">   farrahfawcett    </w:t>
      </w:r>
      <w:r>
        <w:t xml:space="preserve">   grease    </w:t>
      </w:r>
      <w:r>
        <w:t xml:space="preserve">   hostagecrisis    </w:t>
      </w:r>
      <w:r>
        <w:t xml:space="preserve">   jaws    </w:t>
      </w:r>
      <w:r>
        <w:t xml:space="preserve">   moodrings    </w:t>
      </w:r>
      <w:r>
        <w:t xml:space="preserve">   petrock    </w:t>
      </w:r>
      <w:r>
        <w:t xml:space="preserve">   recession    </w:t>
      </w:r>
      <w:r>
        <w:t xml:space="preserve">   richardnixon    </w:t>
      </w:r>
      <w:r>
        <w:t xml:space="preserve">   starwars    </w:t>
      </w:r>
      <w:r>
        <w:t xml:space="preserve">   technology    </w:t>
      </w:r>
      <w:r>
        <w:t xml:space="preserve">   threemileisland    </w:t>
      </w:r>
      <w:r>
        <w:t xml:space="preserve">   vietnamwar    </w:t>
      </w:r>
      <w:r>
        <w:t xml:space="preserve">   waterbed    </w:t>
      </w:r>
      <w:r>
        <w:t xml:space="preserve">   womensrights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1970's</dc:title>
  <dcterms:created xsi:type="dcterms:W3CDTF">2021-10-11T18:43:51Z</dcterms:created>
  <dcterms:modified xsi:type="dcterms:W3CDTF">2021-10-11T18:43:51Z</dcterms:modified>
</cp:coreProperties>
</file>