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1970's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number 1 billboard song in 1974?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sentenced to life for attempted murder of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top song in 1979?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signed to appease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an iconic musical group from 1970?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U.S. president resigned from office in 1974?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demise of Richard Nixon's presidency?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huge iconic movie was released in 1977?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act was brought up in 1977?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shuttle returns to Earth on Feb. 9, 1971?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the world series in 1975?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commercially successful video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famous Pittsburg Pirate was elected into the hall of fame after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1978 rose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war was going on in 1970?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openly gay person elected into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big amusement park opened in 1971?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famous musical opens in 1979 in New York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U.S. perform their nuclear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the the Gerald Ford assasination attempt?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1970's</dc:title>
  <dcterms:created xsi:type="dcterms:W3CDTF">2021-10-11T18:44:09Z</dcterms:created>
  <dcterms:modified xsi:type="dcterms:W3CDTF">2021-10-11T18:44:09Z</dcterms:modified>
</cp:coreProperties>
</file>