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1970's in the United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Followed the resignation of Nixon after the Watergate Scandal.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members of CREEP caught wiretapping phones and stealing documents in the office of the Democratic National 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ended Egyptian-Israeli disputes; conducted by President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Reserve of money for illicit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ban on trade or other commercial activity w/ a particular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Leaked classified information about US' involvement in the Vietnam war that Nixon felt would be damaging to his administration.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 high inflation combined with high unemployment and stagnant demand in a country's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charge of misconduct made against the holder of a public office.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Nixon's act of firing Archibald Cox, which led to the resignation of Supreme Justice Officials and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increase in pricing and the fall in the purchasing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Organization of Arab Petroleum Exporting Countries (imposed oil embargo on U.S.)</w:t>
            </w:r>
          </w:p>
        </w:tc>
      </w:tr>
    </w:tbl>
    <w:p>
      <w:pPr>
        <w:pStyle w:val="WordBankLarge"/>
      </w:pPr>
      <w:r>
        <w:t xml:space="preserve">   inflation    </w:t>
      </w:r>
      <w:r>
        <w:t xml:space="preserve">   stagflation    </w:t>
      </w:r>
      <w:r>
        <w:t xml:space="preserve">   Pentagon Papers     </w:t>
      </w:r>
      <w:r>
        <w:t xml:space="preserve">   Embargo     </w:t>
      </w:r>
      <w:r>
        <w:t xml:space="preserve">   Election of 1976    </w:t>
      </w:r>
      <w:r>
        <w:t xml:space="preserve">   watergate scandal    </w:t>
      </w:r>
      <w:r>
        <w:t xml:space="preserve">   slush find    </w:t>
      </w:r>
      <w:r>
        <w:t xml:space="preserve">   Saturday night massacre     </w:t>
      </w:r>
      <w:r>
        <w:t xml:space="preserve">   impeachment    </w:t>
      </w:r>
      <w:r>
        <w:t xml:space="preserve">   camp david accords    </w:t>
      </w:r>
      <w:r>
        <w:t xml:space="preserve">    OAPEC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1970's in the United States </dc:title>
  <dcterms:created xsi:type="dcterms:W3CDTF">2021-10-11T18:44:38Z</dcterms:created>
  <dcterms:modified xsi:type="dcterms:W3CDTF">2021-10-11T18:44:38Z</dcterms:modified>
</cp:coreProperties>
</file>