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audrey mclaughlin    </w:t>
      </w:r>
      <w:r>
        <w:t xml:space="preserve">   ben johnson    </w:t>
      </w:r>
      <w:r>
        <w:t xml:space="preserve">   canadarm    </w:t>
      </w:r>
      <w:r>
        <w:t xml:space="preserve">   constitution    </w:t>
      </w:r>
      <w:r>
        <w:t xml:space="preserve">   free trade    </w:t>
      </w:r>
      <w:r>
        <w:t xml:space="preserve">   jeanne sauve    </w:t>
      </w:r>
      <w:r>
        <w:t xml:space="preserve">   john turner    </w:t>
      </w:r>
      <w:r>
        <w:t xml:space="preserve">   liberals    </w:t>
      </w:r>
      <w:r>
        <w:t xml:space="preserve">   lincoln alexander    </w:t>
      </w:r>
      <w:r>
        <w:t xml:space="preserve">   loonie    </w:t>
      </w:r>
      <w:r>
        <w:t xml:space="preserve">   marc garneau    </w:t>
      </w:r>
      <w:r>
        <w:t xml:space="preserve">   pope    </w:t>
      </w:r>
      <w:r>
        <w:t xml:space="preserve">   recession    </w:t>
      </w:r>
      <w:r>
        <w:t xml:space="preserve">   terry fox    </w:t>
      </w:r>
      <w:r>
        <w:t xml:space="preserve">   tornado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1980's</dc:title>
  <dcterms:created xsi:type="dcterms:W3CDTF">2021-10-11T18:44:00Z</dcterms:created>
  <dcterms:modified xsi:type="dcterms:W3CDTF">2021-10-11T18:44:00Z</dcterms:modified>
</cp:coreProperties>
</file>