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1996 Wibble Wobble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action    </w:t>
      </w:r>
      <w:r>
        <w:t xml:space="preserve">   gap    </w:t>
      </w:r>
      <w:r>
        <w:t xml:space="preserve">   hip hop    </w:t>
      </w:r>
      <w:r>
        <w:t xml:space="preserve">   sheep cloned    </w:t>
      </w:r>
      <w:r>
        <w:t xml:space="preserve">   cell phone    </w:t>
      </w:r>
      <w:r>
        <w:t xml:space="preserve">   rochester rhinos    </w:t>
      </w:r>
      <w:r>
        <w:t xml:space="preserve">   mad cow    </w:t>
      </w:r>
      <w:r>
        <w:t xml:space="preserve">   presidential election    </w:t>
      </w:r>
      <w:r>
        <w:t xml:space="preserve">   president clinton    </w:t>
      </w:r>
      <w:r>
        <w:t xml:space="preserve">   cowboys    </w:t>
      </w:r>
      <w:r>
        <w:t xml:space="preserve">   super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1996 Wibble Wobble Word Search</dc:title>
  <dcterms:created xsi:type="dcterms:W3CDTF">2021-10-11T18:43:44Z</dcterms:created>
  <dcterms:modified xsi:type="dcterms:W3CDTF">2021-10-11T18:43:44Z</dcterms:modified>
</cp:coreProperties>
</file>