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19 wildest carnival celebration locations around the world.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Notting Hill, London    </w:t>
      </w:r>
      <w:r>
        <w:t xml:space="preserve">   Toronto, Canada    </w:t>
      </w:r>
      <w:r>
        <w:t xml:space="preserve">   Barbados    </w:t>
      </w:r>
      <w:r>
        <w:t xml:space="preserve">   St. Vincent the Grenadines    </w:t>
      </w:r>
      <w:r>
        <w:t xml:space="preserve">   Cologne, Germany    </w:t>
      </w:r>
      <w:r>
        <w:t xml:space="preserve">   Sydney, Australia    </w:t>
      </w:r>
      <w:r>
        <w:t xml:space="preserve">   Cadiz, Spain    </w:t>
      </w:r>
      <w:r>
        <w:t xml:space="preserve">   Mazatlan, Mexico    </w:t>
      </w:r>
      <w:r>
        <w:t xml:space="preserve">   Dusseldorf, Germany    </w:t>
      </w:r>
      <w:r>
        <w:t xml:space="preserve">   Santa Cruzde Tenerife, Spain    </w:t>
      </w:r>
      <w:r>
        <w:t xml:space="preserve">   Binche, Belgium    </w:t>
      </w:r>
      <w:r>
        <w:t xml:space="preserve">   Barranquilla, Colombia    </w:t>
      </w:r>
      <w:r>
        <w:t xml:space="preserve">   Salvador, Brazil    </w:t>
      </w:r>
      <w:r>
        <w:t xml:space="preserve">   Basel, Switzerland    </w:t>
      </w:r>
      <w:r>
        <w:t xml:space="preserve">   Venice, Italy    </w:t>
      </w:r>
      <w:r>
        <w:t xml:space="preserve">   Oruro, Bolivia    </w:t>
      </w:r>
      <w:r>
        <w:t xml:space="preserve">   New Orleans    </w:t>
      </w:r>
      <w:r>
        <w:t xml:space="preserve">   Rio de Janeiro, Brazil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19 wildest carnival celebration locations around the world.</dc:title>
  <dcterms:created xsi:type="dcterms:W3CDTF">2021-10-11T18:45:29Z</dcterms:created>
  <dcterms:modified xsi:type="dcterms:W3CDTF">2021-10-11T18:45:29Z</dcterms:modified>
</cp:coreProperties>
</file>